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Issue-Philippine Eagle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Pithecophaga jefferyi    </w:t>
      </w:r>
      <w:r>
        <w:t xml:space="preserve">   plight    </w:t>
      </w:r>
      <w:r>
        <w:t xml:space="preserve">   National Bird    </w:t>
      </w:r>
      <w:r>
        <w:t xml:space="preserve">   extinction    </w:t>
      </w:r>
      <w:r>
        <w:t xml:space="preserve">   raptor    </w:t>
      </w:r>
      <w:r>
        <w:t xml:space="preserve">   feathers    </w:t>
      </w:r>
      <w:r>
        <w:t xml:space="preserve">   wing span    </w:t>
      </w:r>
      <w:r>
        <w:t xml:space="preserve">   shaggy crest    </w:t>
      </w:r>
      <w:r>
        <w:t xml:space="preserve">   bird of prey    </w:t>
      </w:r>
      <w:r>
        <w:t xml:space="preserve">   worlds largest    </w:t>
      </w:r>
      <w:r>
        <w:t xml:space="preserve">   forests    </w:t>
      </w:r>
      <w:r>
        <w:t xml:space="preserve">   Philippines    </w:t>
      </w:r>
      <w:r>
        <w:t xml:space="preserve">   eagle    </w:t>
      </w:r>
      <w:r>
        <w:t xml:space="preserve">   endangered    </w:t>
      </w:r>
      <w:r>
        <w:t xml:space="preserve">   monkey 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Issue-Philippine Eagle</dc:title>
  <dcterms:created xsi:type="dcterms:W3CDTF">2021-10-11T08:04:51Z</dcterms:created>
  <dcterms:modified xsi:type="dcterms:W3CDTF">2021-10-11T08:04:51Z</dcterms:modified>
</cp:coreProperties>
</file>