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artificial intelligence    </w:t>
      </w:r>
      <w:r>
        <w:t xml:space="preserve">   body shaming    </w:t>
      </w:r>
      <w:r>
        <w:t xml:space="preserve">   brexit    </w:t>
      </w:r>
      <w:r>
        <w:t xml:space="preserve">   climate change    </w:t>
      </w:r>
      <w:r>
        <w:t xml:space="preserve">   communism    </w:t>
      </w:r>
      <w:r>
        <w:t xml:space="preserve">   corrupt governments    </w:t>
      </w:r>
      <w:r>
        <w:t xml:space="preserve">   discrimination    </w:t>
      </w:r>
      <w:r>
        <w:t xml:space="preserve">   donald trump    </w:t>
      </w:r>
      <w:r>
        <w:t xml:space="preserve">   extinct animals    </w:t>
      </w:r>
      <w:r>
        <w:t xml:space="preserve">   fuel emissions    </w:t>
      </w:r>
      <w:r>
        <w:t xml:space="preserve">   greed    </w:t>
      </w:r>
      <w:r>
        <w:t xml:space="preserve">   hatred    </w:t>
      </w:r>
      <w:r>
        <w:t xml:space="preserve">   homophobia    </w:t>
      </w:r>
      <w:r>
        <w:t xml:space="preserve">   inequality    </w:t>
      </w:r>
      <w:r>
        <w:t xml:space="preserve">   lack of democracy    </w:t>
      </w:r>
      <w:r>
        <w:t xml:space="preserve">   malnutrition    </w:t>
      </w:r>
      <w:r>
        <w:t xml:space="preserve">   massacres    </w:t>
      </w:r>
      <w:r>
        <w:t xml:space="preserve">   nuclear weapons    </w:t>
      </w:r>
      <w:r>
        <w:t xml:space="preserve">   overpopulation    </w:t>
      </w:r>
      <w:r>
        <w:t xml:space="preserve">   political leaders    </w:t>
      </w:r>
      <w:r>
        <w:t xml:space="preserve">   pollution    </w:t>
      </w:r>
      <w:r>
        <w:t xml:space="preserve">   poverty    </w:t>
      </w:r>
      <w:r>
        <w:t xml:space="preserve">   protests    </w:t>
      </w:r>
      <w:r>
        <w:t xml:space="preserve">   racism    </w:t>
      </w:r>
      <w:r>
        <w:t xml:space="preserve">   refugees    </w:t>
      </w:r>
      <w:r>
        <w:t xml:space="preserve">   sexism    </w:t>
      </w:r>
      <w:r>
        <w:t xml:space="preserve">   social media    </w:t>
      </w:r>
      <w:r>
        <w:t xml:space="preserve">   sudan    </w:t>
      </w:r>
      <w:r>
        <w:t xml:space="preserve">   violence    </w:t>
      </w:r>
      <w:r>
        <w:t xml:space="preserve">   water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Issues</dc:title>
  <dcterms:created xsi:type="dcterms:W3CDTF">2021-10-11T08:06:07Z</dcterms:created>
  <dcterms:modified xsi:type="dcterms:W3CDTF">2021-10-11T08:06:07Z</dcterms:modified>
</cp:coreProperties>
</file>