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Refugee    </w:t>
      </w:r>
      <w:r>
        <w:t xml:space="preserve">   Poverty    </w:t>
      </w:r>
      <w:r>
        <w:t xml:space="preserve">   Prisons    </w:t>
      </w:r>
      <w:r>
        <w:t xml:space="preserve">   Social Media    </w:t>
      </w:r>
      <w:r>
        <w:t xml:space="preserve">   Ageing    </w:t>
      </w:r>
      <w:r>
        <w:t xml:space="preserve">   Mental Health    </w:t>
      </w:r>
      <w:r>
        <w:t xml:space="preserve">   Unemployment    </w:t>
      </w:r>
      <w:r>
        <w:t xml:space="preserve">   Homelessness    </w:t>
      </w:r>
      <w:r>
        <w:t xml:space="preserve">   Youth Crime    </w:t>
      </w:r>
      <w:r>
        <w:t xml:space="preserve">   Climate Change    </w:t>
      </w:r>
      <w:r>
        <w:t xml:space="preserve">   Pollution    </w:t>
      </w:r>
      <w:r>
        <w:t xml:space="preserve">   Sexism    </w:t>
      </w:r>
      <w:r>
        <w:t xml:space="preserve">   Equality    </w:t>
      </w:r>
      <w:r>
        <w:t xml:space="preserve">   Racism    </w:t>
      </w:r>
      <w:r>
        <w:t xml:space="preserve">   Coal Mining    </w:t>
      </w:r>
      <w:r>
        <w:t xml:space="preserve">   Pandemics    </w:t>
      </w:r>
      <w:r>
        <w:t xml:space="preserve">   Nuclear War    </w:t>
      </w:r>
      <w:r>
        <w:t xml:space="preserve">   Animal Cruelty    </w:t>
      </w:r>
      <w:r>
        <w:t xml:space="preserve">   Poaching    </w:t>
      </w:r>
      <w:r>
        <w:t xml:space="preserve">   Deforestation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Issues</dc:title>
  <dcterms:created xsi:type="dcterms:W3CDTF">2021-11-03T03:53:50Z</dcterms:created>
  <dcterms:modified xsi:type="dcterms:W3CDTF">2021-11-03T03:53:50Z</dcterms:modified>
</cp:coreProperties>
</file>