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Natural Disasters    </w:t>
      </w:r>
      <w:r>
        <w:t xml:space="preserve">   Climate Change    </w:t>
      </w:r>
      <w:r>
        <w:t xml:space="preserve">   Institutional Racism    </w:t>
      </w:r>
      <w:r>
        <w:t xml:space="preserve">   Genicide    </w:t>
      </w:r>
      <w:r>
        <w:t xml:space="preserve">   Mental Illness    </w:t>
      </w:r>
      <w:r>
        <w:t xml:space="preserve">   Rising Sea levels    </w:t>
      </w:r>
      <w:r>
        <w:t xml:space="preserve">   Gases    </w:t>
      </w:r>
      <w:r>
        <w:t xml:space="preserve">   Ozone Layer    </w:t>
      </w:r>
      <w:r>
        <w:t xml:space="preserve">   Landfill    </w:t>
      </w:r>
      <w:r>
        <w:t xml:space="preserve">   Atomic Energy    </w:t>
      </w:r>
      <w:r>
        <w:t xml:space="preserve">   War    </w:t>
      </w:r>
      <w:r>
        <w:t xml:space="preserve">   Poverty    </w:t>
      </w:r>
      <w:r>
        <w:t xml:space="preserve">   Inequality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Issues</dc:title>
  <dcterms:created xsi:type="dcterms:W3CDTF">2021-10-11T08:05:01Z</dcterms:created>
  <dcterms:modified xsi:type="dcterms:W3CDTF">2021-10-11T08:05:01Z</dcterms:modified>
</cp:coreProperties>
</file>