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global    </w:t>
      </w:r>
      <w:r>
        <w:t xml:space="preserve">   water    </w:t>
      </w:r>
      <w:r>
        <w:t xml:space="preserve">   bacteria    </w:t>
      </w:r>
      <w:r>
        <w:t xml:space="preserve">   disease    </w:t>
      </w:r>
      <w:r>
        <w:t xml:space="preserve">   hope    </w:t>
      </w:r>
      <w:r>
        <w:t xml:space="preserve">   responsibility    </w:t>
      </w:r>
      <w:r>
        <w:t xml:space="preserve">   solution    </w:t>
      </w:r>
      <w:r>
        <w:t xml:space="preserve">   war    </w:t>
      </w:r>
      <w:r>
        <w:t xml:space="preserve">   humanrights    </w:t>
      </w:r>
      <w:r>
        <w:t xml:space="preserve">   poverty    </w:t>
      </w:r>
      <w:r>
        <w:t xml:space="preserve">   accessible    </w:t>
      </w:r>
      <w:r>
        <w:t xml:space="preserve">   pollution    </w:t>
      </w:r>
      <w:r>
        <w:t xml:space="preserve">   malnutrition    </w:t>
      </w:r>
      <w:r>
        <w:t xml:space="preserve">   crises    </w:t>
      </w:r>
      <w:r>
        <w:t xml:space="preserve">  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Issues</dc:title>
  <dcterms:created xsi:type="dcterms:W3CDTF">2021-10-11T08:05:06Z</dcterms:created>
  <dcterms:modified xsi:type="dcterms:W3CDTF">2021-10-11T08:05:06Z</dcterms:modified>
</cp:coreProperties>
</file>