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cyber bullying    </w:t>
      </w:r>
      <w:r>
        <w:t xml:space="preserve">   wealth inequality    </w:t>
      </w:r>
      <w:r>
        <w:t xml:space="preserve">   trade war    </w:t>
      </w:r>
      <w:r>
        <w:t xml:space="preserve">   discrimination    </w:t>
      </w:r>
      <w:r>
        <w:t xml:space="preserve">   aging population    </w:t>
      </w:r>
      <w:r>
        <w:t xml:space="preserve">   nuclear weapon    </w:t>
      </w:r>
      <w:r>
        <w:t xml:space="preserve">   famine    </w:t>
      </w:r>
      <w:r>
        <w:t xml:space="preserve">   racism    </w:t>
      </w:r>
      <w:r>
        <w:t xml:space="preserve">   climate change    </w:t>
      </w:r>
      <w:r>
        <w:t xml:space="preserve">   terrorism    </w:t>
      </w:r>
      <w:r>
        <w:t xml:space="preserve">   airpollution    </w:t>
      </w:r>
      <w:r>
        <w:t xml:space="preserve">   overpopulation    </w:t>
      </w:r>
      <w:r>
        <w:t xml:space="preserve">   disease    </w:t>
      </w:r>
      <w:r>
        <w:t xml:space="preserve">   warfare    </w:t>
      </w:r>
      <w:r>
        <w:t xml:space="preserve">   obesity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Issues</dc:title>
  <dcterms:created xsi:type="dcterms:W3CDTF">2021-10-11T08:05:18Z</dcterms:created>
  <dcterms:modified xsi:type="dcterms:W3CDTF">2021-10-11T08:05:18Z</dcterms:modified>
</cp:coreProperties>
</file>