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is the third largest exporter of_______and agriculture products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export for the last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have we been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two-thirds of all Washington agricultural exports are destined for____________.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columns are in the chart(including the numbers)?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exports are written in the chart?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topic in row four?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of this crossword?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did Washington make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Brings goods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Sends goods to another country for sale.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Market</dc:title>
  <dcterms:created xsi:type="dcterms:W3CDTF">2021-10-11T08:05:13Z</dcterms:created>
  <dcterms:modified xsi:type="dcterms:W3CDTF">2021-10-11T08:05:13Z</dcterms:modified>
</cp:coreProperties>
</file>