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virus is currently spreading around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did Pakistan and Turkey close borders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Who, in Trump's words, may 'soon be exonerated'?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causing corn crops to dry 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1.1 million in South Sudan are facing...?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might finally have peace after 6 years of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attacks at two shisha bars were an act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coronavirus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is the world's largest corn importer?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country have there been shootings at two shisha bars?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News</dc:title>
  <dcterms:created xsi:type="dcterms:W3CDTF">2021-10-11T08:06:23Z</dcterms:created>
  <dcterms:modified xsi:type="dcterms:W3CDTF">2021-10-11T08:06:23Z</dcterms:modified>
</cp:coreProperties>
</file>