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One Quiz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account of the past constructed from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explanation for a claim that uses evidence to support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challenge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that makes something understandable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prevents something, restriction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or group of people that a message is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or gorup who created a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or details from a source that can be used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important; a significant event in history had long lasting effects on a lot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opinion supported by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something was created;reason why something was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for a long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One Quiz Vocab Review</dc:title>
  <dcterms:created xsi:type="dcterms:W3CDTF">2021-10-11T08:06:13Z</dcterms:created>
  <dcterms:modified xsi:type="dcterms:W3CDTF">2021-10-11T08:06:13Z</dcterms:modified>
</cp:coreProperties>
</file>