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Politics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prevention of wasteful use of a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Energy that is produced through means that do not pollute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specialized agency of the United Nations responsible for international public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intergovernmental organization that aims to maintain international peace and security, develop friendly relations among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declaration of a government's political activities, plans and intentions relating to a concrete cause or, at the assumption of office, an entire legislative session.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connects civic and private organizations and people, across boundaries and around the world, to accelerate the protection and strengthen the management of land and natural resources.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within the United Nations Framework Convention on Climate Change, dealing with greenhouse-gas-emissions mitigation, adaptation, and finance, signed in 2016.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materials or substances such as minerals, forests, water, and fertile land that occur in nature and can be used for economic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using up of a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and economic union of 27 member states that are located primarily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independent agency, specifically an independent executive agency, of the United States federal government for environmental protection.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Politics Crossword</dc:title>
  <dcterms:created xsi:type="dcterms:W3CDTF">2021-10-11T08:06:30Z</dcterms:created>
  <dcterms:modified xsi:type="dcterms:W3CDTF">2021-10-11T08:06:30Z</dcterms:modified>
</cp:coreProperties>
</file>