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Positioning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prime meridian    </w:t>
      </w:r>
      <w:r>
        <w:t xml:space="preserve">   mechanical wave    </w:t>
      </w:r>
      <w:r>
        <w:t xml:space="preserve">   cross track error    </w:t>
      </w:r>
      <w:r>
        <w:t xml:space="preserve">   course offset    </w:t>
      </w:r>
      <w:r>
        <w:t xml:space="preserve">   compression wave    </w:t>
      </w:r>
      <w:r>
        <w:t xml:space="preserve">   knot    </w:t>
      </w:r>
      <w:r>
        <w:t xml:space="preserve">   trilateration    </w:t>
      </w:r>
      <w:r>
        <w:t xml:space="preserve">   triangulation    </w:t>
      </w:r>
      <w:r>
        <w:t xml:space="preserve">   satellite    </w:t>
      </w:r>
      <w:r>
        <w:t xml:space="preserve">   rhumb line    </w:t>
      </w:r>
      <w:r>
        <w:t xml:space="preserve">   radius    </w:t>
      </w:r>
      <w:r>
        <w:t xml:space="preserve">   precision    </w:t>
      </w:r>
      <w:r>
        <w:t xml:space="preserve">   orbit    </w:t>
      </w:r>
      <w:r>
        <w:t xml:space="preserve">   longitude    </w:t>
      </w:r>
      <w:r>
        <w:t xml:space="preserve">   latitude    </w:t>
      </w:r>
      <w:r>
        <w:t xml:space="preserve">   equator    </w:t>
      </w:r>
      <w:r>
        <w:t xml:space="preserve">   system    </w:t>
      </w:r>
      <w:r>
        <w:t xml:space="preserve">   positioning    </w:t>
      </w:r>
      <w:r>
        <w:t xml:space="preserve">   global    </w:t>
      </w:r>
      <w:r>
        <w:t xml:space="preserve">   geodesy    </w:t>
      </w:r>
      <w:r>
        <w:t xml:space="preserve">   geocoding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Positioning System</dc:title>
  <dcterms:created xsi:type="dcterms:W3CDTF">2021-10-11T08:05:15Z</dcterms:created>
  <dcterms:modified xsi:type="dcterms:W3CDTF">2021-10-11T08:05:15Z</dcterms:modified>
</cp:coreProperties>
</file>