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Resource Management - Mega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all meant to be decommissioned in the UK by 2023.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sufficient amount of this in the UK for at least another two to three hundred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Uninterrupted availability of energy sources at an affordable price.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energy source that is not diminished when it is used; it recurs and cannot be exhausted (for example wind and tidal energy).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currently being explored in the UK as a means to extract gas that is locked in rocks thousands of metres below the Earth's surface?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in the UK where fracking is being heavily considered.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and forms of progress that meet the needs of the present without reducing the ability of future generations to meet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Electricity generated by turbines that are driven by moving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different sources of energy used by households, industry, and other commercial users such as shops and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formed over many thousands of years, and as they take so long to replace they are regarded as non renewable (coal, oil and gas are examples).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Resource Management - Mega crossword </dc:title>
  <dcterms:created xsi:type="dcterms:W3CDTF">2021-10-11T08:05:41Z</dcterms:created>
  <dcterms:modified xsi:type="dcterms:W3CDTF">2021-10-11T08:05:41Z</dcterms:modified>
</cp:coreProperties>
</file>