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group of natural processes being worn away from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naturally abundant nonmetallic element that occurs in many inorganic and in all organic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body of salt water that covers more than 70 %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form of water, such as rain, snow or hail, that falls on the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feature of the hydrosphere.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green plants and certain other organisms by which carbohydrates are synthesized from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salt of carbonic acid used in chemistry.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Fluid motion caused by an external force such as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living organisms and their environment composing the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rigid outer part of the earth, consisting of the crust and upper mantle (land).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Systems</dc:title>
  <dcterms:created xsi:type="dcterms:W3CDTF">2021-10-11T08:04:56Z</dcterms:created>
  <dcterms:modified xsi:type="dcterms:W3CDTF">2021-10-11T08:04:56Z</dcterms:modified>
</cp:coreProperties>
</file>