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limit on the quantity of goods that can be imported or exported.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Generalizations about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culture is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Dishonesty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a country uses to buy and sell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Buying and selling of goods and services among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Limits on traded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and services brought from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imports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Trade</dc:title>
  <dcterms:created xsi:type="dcterms:W3CDTF">2021-10-11T08:05:59Z</dcterms:created>
  <dcterms:modified xsi:type="dcterms:W3CDTF">2021-10-11T08:05:59Z</dcterms:modified>
</cp:coreProperties>
</file>