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fruit and veg    </w:t>
      </w:r>
      <w:r>
        <w:t xml:space="preserve">   packaged nuts    </w:t>
      </w:r>
      <w:r>
        <w:t xml:space="preserve">   Pork    </w:t>
      </w:r>
      <w:r>
        <w:t xml:space="preserve">   Australia    </w:t>
      </w:r>
      <w:r>
        <w:t xml:space="preserve">   CHINA    </w:t>
      </w:r>
      <w:r>
        <w:t xml:space="preserve">   trade wars    </w:t>
      </w:r>
      <w:r>
        <w:t xml:space="preserve">   AGRICUlture    </w:t>
      </w:r>
      <w:r>
        <w:t xml:space="preserve">   WELLCAMP    </w:t>
      </w:r>
      <w:r>
        <w:t xml:space="preserve">   CHAFTA    </w:t>
      </w:r>
      <w:r>
        <w:t xml:space="preserve">   Global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Trade</dc:title>
  <dcterms:created xsi:type="dcterms:W3CDTF">2021-10-12T14:20:01Z</dcterms:created>
  <dcterms:modified xsi:type="dcterms:W3CDTF">2021-10-12T14:20:01Z</dcterms:modified>
</cp:coreProperties>
</file>