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Trade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cloth or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 of noble families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in Persia and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Empire formed by conquerors using a master of firearms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policy of Isolation from alliances and other political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Ottoman Sultan's chief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Private domain of Ottoman Sultan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Member of Qing Dynasty, from Manchuria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Muslim empire that began in Asia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soldier in the Ottoman Empire's elite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Military and political head of state in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Hereditary military commander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Muslim dynasty that ruled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Hereditary military soldier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Ottoman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Trade Vocabulary</dc:title>
  <dcterms:created xsi:type="dcterms:W3CDTF">2021-10-12T14:20:03Z</dcterms:created>
  <dcterms:modified xsi:type="dcterms:W3CDTF">2021-10-12T14:20:03Z</dcterms:modified>
</cp:coreProperties>
</file>