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Treasure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the Eiffle Tower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Palms island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Christ The Redeemer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the Leaning Tower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 and Canada are the borderline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volcanoes are in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sky tower built?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person to climb Mount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Statue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next word after The Great Wall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coloured lights that you see in the sky at night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Stairway To Heaven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volcanic island is, 130 km from the southern coast of Korea?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 Crossword</dc:title>
  <dcterms:created xsi:type="dcterms:W3CDTF">2021-10-11T08:05:32Z</dcterms:created>
  <dcterms:modified xsi:type="dcterms:W3CDTF">2021-10-11T08:05:32Z</dcterms:modified>
</cp:coreProperties>
</file>