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Treasures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Colossus of Rhodes    </w:t>
      </w:r>
      <w:r>
        <w:t xml:space="preserve">   Eiffel Tower    </w:t>
      </w:r>
      <w:r>
        <w:t xml:space="preserve">   Temple of Artemis at Ephesus    </w:t>
      </w:r>
      <w:r>
        <w:t xml:space="preserve">   Great Pyramid of Giza    </w:t>
      </w:r>
      <w:r>
        <w:t xml:space="preserve">   Great wall of china    </w:t>
      </w:r>
      <w:r>
        <w:t xml:space="preserve">   Lighthouse of Alexandria    </w:t>
      </w:r>
      <w:r>
        <w:t xml:space="preserve">   Mausoleum at Halicarnassus    </w:t>
      </w:r>
      <w:r>
        <w:t xml:space="preserve">   Mount Everest    </w:t>
      </w:r>
      <w:r>
        <w:t xml:space="preserve">   Richard Prouse Park    </w:t>
      </w:r>
      <w:r>
        <w:t xml:space="preserve">   Te papa    </w:t>
      </w:r>
      <w:r>
        <w:t xml:space="preserve">   The white house    </w:t>
      </w:r>
      <w:r>
        <w:t xml:space="preserve">   Wainuiomata Hill    </w:t>
      </w:r>
      <w:r>
        <w:t xml:space="preserve">   Wainuiomata Water Tower    </w:t>
      </w:r>
      <w:r>
        <w:t xml:space="preserve">   Westpac Stadium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Treasures</dc:title>
  <dcterms:created xsi:type="dcterms:W3CDTF">2021-10-11T08:05:13Z</dcterms:created>
  <dcterms:modified xsi:type="dcterms:W3CDTF">2021-10-11T08:05:13Z</dcterms:modified>
</cp:coreProperties>
</file>