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a village set high in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one of the oldest and largest of the three pyramids in the Giza pyramid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 place where people go to hike to seethe beautiful views.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Sir Edmund Hillary climbed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 hall/castle like building in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a statue of a god at Olympia.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one of the tallest towers in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a famous statue in Rio De Janeiro.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I'ma garden and one of the 7 wonders of the ancient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one of the longest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in Australia and I'm a reef.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light up the sky, in certain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an ancient sand stone built stadium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a place full of beautiful waterfalls inside a giant hole.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Treasures</dc:title>
  <dcterms:created xsi:type="dcterms:W3CDTF">2021-10-11T08:05:16Z</dcterms:created>
  <dcterms:modified xsi:type="dcterms:W3CDTF">2021-10-11T08:05:16Z</dcterms:modified>
</cp:coreProperties>
</file>