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Prime Minister work's in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tall and it's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be seen with a human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in the world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Taonga to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live's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stay's in the capital of France and it's very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wonder to Wainuiomata.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capital of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New Zealand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Zealand's national sport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only show's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person in the world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Italy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Treasures</dc:title>
  <dcterms:created xsi:type="dcterms:W3CDTF">2021-10-11T08:05:30Z</dcterms:created>
  <dcterms:modified xsi:type="dcterms:W3CDTF">2021-10-11T08:05:30Z</dcterms:modified>
</cp:coreProperties>
</file>