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Global Vocabulary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decorative handwriting or handwritten lettering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cashless economic system in which services and goods are traded at negotiated rates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moral principles that govern a person's behavior or the conducting of an activity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denoting or relating to the wedge-shaped characters used in the ancient writing systems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stylized picture of an object representing a word, syllable, or sound, as found in ancient Egyptian and other writing systems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 material prepared in ancient Egypt from the pithy stem of a water plant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each of the hereditary classes of Hindu society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 large, distinguishable part of a continent, such as North America or southern Africa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 pieces of ox scapula or turtle plastron, which were used for pyromancy – a form of divination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an Indian king or prince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member of the highest Hindu caste, that of the priesthood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rises to a political, cultural, and economic peak and then, because of moral corruption, declines, loses the Mandate of Heaven, and falls, only to be replaced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ruler in ancient Egypt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Belief in one god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system or organization in which people or groups are ranked one above the other according to status or authority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system of law concerned with private relations between members of a community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line of hereditary rulers of a country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dominant social system in medieval Europe, in which the nobility held lands from the Crown in exchange for military service,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loosely compacted yellowish-gray deposit of windblown sediment of which extensive deposits occur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 seasonal prevailing wind in the region of South and Southeast Asia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Global Vocabulary</dc:title>
  <dcterms:created xsi:type="dcterms:W3CDTF">2021-10-11T08:06:20Z</dcterms:created>
  <dcterms:modified xsi:type="dcterms:W3CDTF">2021-10-11T08:06:20Z</dcterms:modified>
</cp:coreProperties>
</file>