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Warming/Climate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the Greenhouse Effect, Earth would be too _______ for life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levels of this greenhouse gas are 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Temperatures ________ with increased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air where warm air rises and cold air sinks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north or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where water in the Pacific Ocean is colder than usual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Polar ice melting is 1 effect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Gases that absorb and radiate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daily atmospheric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long-term weather patterns for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where water in the Pacific Ocean is warmer than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reason for the seasons is the _______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Warming/Climate Change</dc:title>
  <dcterms:created xsi:type="dcterms:W3CDTF">2021-10-11T08:05:23Z</dcterms:created>
  <dcterms:modified xsi:type="dcterms:W3CDTF">2021-10-11T08:05:23Z</dcterms:modified>
</cp:coreProperties>
</file>