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p>
      <w:pPr>
        <w:pStyle w:val="Questions"/>
      </w:pPr>
      <w:r>
        <w:t xml:space="preserve">1. NTEHMAE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TCARIC CIE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CRAONB XDIOIDE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HSRAT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TRESEOMHPA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ILMEACT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MNONEVTIENR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OISLSF UEFL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NEERG HOSUE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TEERPRAMETU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methane    </w:t>
      </w:r>
      <w:r>
        <w:t xml:space="preserve">   arctic ice    </w:t>
      </w:r>
      <w:r>
        <w:t xml:space="preserve">   carbon dioxide    </w:t>
      </w:r>
      <w:r>
        <w:t xml:space="preserve">   trash    </w:t>
      </w:r>
      <w:r>
        <w:t xml:space="preserve">   atmosphere    </w:t>
      </w:r>
      <w:r>
        <w:t xml:space="preserve">   climate    </w:t>
      </w:r>
      <w:r>
        <w:t xml:space="preserve">   environment    </w:t>
      </w:r>
      <w:r>
        <w:t xml:space="preserve">   fossil fuel    </w:t>
      </w:r>
      <w:r>
        <w:t xml:space="preserve">   green house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2021-10-11T08:06:00Z</dcterms:created>
  <dcterms:modified xsi:type="dcterms:W3CDTF">2021-10-11T08:06:00Z</dcterms:modified>
</cp:coreProperties>
</file>