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Industrial    </w:t>
      </w:r>
      <w:r>
        <w:t xml:space="preserve">   Temperature    </w:t>
      </w:r>
      <w:r>
        <w:t xml:space="preserve">   Global Warming    </w:t>
      </w:r>
      <w:r>
        <w:t xml:space="preserve">   Mother    </w:t>
      </w:r>
      <w:r>
        <w:t xml:space="preserve">   Earth    </w:t>
      </w:r>
      <w:r>
        <w:t xml:space="preserve">   Planet    </w:t>
      </w:r>
      <w:r>
        <w:t xml:space="preserve">   Waste    </w:t>
      </w:r>
      <w:r>
        <w:t xml:space="preserve">   Oil Spill    </w:t>
      </w:r>
      <w:r>
        <w:t xml:space="preserve">   Deforestation    </w:t>
      </w:r>
      <w:r>
        <w:t xml:space="preserve">   Gas    </w:t>
      </w:r>
      <w:r>
        <w:t xml:space="preserve">   Industry    </w:t>
      </w:r>
      <w:r>
        <w:t xml:space="preserve">   Trees    </w:t>
      </w:r>
      <w:r>
        <w:t xml:space="preserve">   Factory    </w:t>
      </w:r>
      <w:r>
        <w:t xml:space="preserve">   Pollution    </w:t>
      </w:r>
      <w:r>
        <w:t xml:space="preserve">   Erosion    </w:t>
      </w:r>
      <w:r>
        <w:t xml:space="preserve">   Climate    </w:t>
      </w:r>
      <w:r>
        <w:t xml:space="preserve">   Sea    </w:t>
      </w:r>
      <w:r>
        <w:t xml:space="preserve">   Arctic    </w:t>
      </w:r>
      <w:r>
        <w:t xml:space="preserve">   Permafrost    </w:t>
      </w:r>
      <w:r>
        <w:t xml:space="preserve">   Russia    </w:t>
      </w:r>
      <w:r>
        <w:t xml:space="preserve">   Paris    </w:t>
      </w:r>
      <w:r>
        <w:t xml:space="preserve">   Carbon    </w:t>
      </w:r>
      <w:r>
        <w:t xml:space="preserve">   Emissions    </w:t>
      </w:r>
      <w:r>
        <w:t xml:space="preserve">   Greenhouse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2021-10-11T08:04:53Z</dcterms:created>
  <dcterms:modified xsi:type="dcterms:W3CDTF">2021-10-11T08:04:53Z</dcterms:modified>
</cp:coreProperties>
</file>