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ice that traps methane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gas that is leaking from SoCalGas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Greenhouse Gases are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resource that countries are fighting over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with the highest carbon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that is fighting for Arctic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that means large amounts of trees are being taken down?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gases that keep the Earth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the Summit on Climate Change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water washes away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Temperatures have been rising since which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garbage is not cleaned up properly it creates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2022-08-13T14:46:47Z</dcterms:created>
  <dcterms:modified xsi:type="dcterms:W3CDTF">2022-08-13T14:46:47Z</dcterms:modified>
</cp:coreProperties>
</file>