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violent movement of the Earth's surface, sometimes causing great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soil or land becomes too weak to stand and suddenly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matter such as water or human urine or solid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dangerous wind which forms itself into an upside down spinning cone and is able to destroy buildings as it moves across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 material or unwanted things that you throw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wind with rain which has a circular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cutting down of trees in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snow storm with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 which contains large amounts of harmful chemicals as a result of burning substances such as coil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amount of water covering an area that is usually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period where there is little or no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2021-10-11T08:06:16Z</dcterms:created>
  <dcterms:modified xsi:type="dcterms:W3CDTF">2021-10-11T08:06:16Z</dcterms:modified>
</cp:coreProperties>
</file>