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ozone    </w:t>
      </w:r>
      <w:r>
        <w:t xml:space="preserve">   carbon dioxide    </w:t>
      </w:r>
      <w:r>
        <w:t xml:space="preserve">   carbon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atmosphere    </w:t>
      </w:r>
      <w:r>
        <w:t xml:space="preserve">   climate change    </w:t>
      </w:r>
      <w:r>
        <w:t xml:space="preserve">   global warming    </w:t>
      </w:r>
      <w:r>
        <w:t xml:space="preserve">   greenhouse effect    </w:t>
      </w:r>
      <w:r>
        <w:t xml:space="preserve">   fossil fuels    </w:t>
      </w:r>
      <w:r>
        <w:t xml:space="preserve">   natural resource    </w:t>
      </w:r>
      <w:r>
        <w:t xml:space="preserve">   renewable source    </w:t>
      </w:r>
      <w:r>
        <w:t xml:space="preserve">   nonrenewable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2021-10-11T08:06:22Z</dcterms:created>
  <dcterms:modified xsi:type="dcterms:W3CDTF">2021-10-11T08:06:22Z</dcterms:modified>
</cp:coreProperties>
</file>