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AFFECTED BY GLOBAL WARMING WHERE NO ONE LIVES BUT PENGUINS, POLAR BEARS,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releases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we ride that creates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animal affected by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global warming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are all around us that can be hot or cold or create global warming and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item people use to call people that creates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GAS THAT CREATES GLOBAL WARMING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affected by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warming up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animal affected by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people always use that heat up and create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we use that light up the darkness that create some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earth that reflects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affected by global warming that has the word green in it but the place is not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 that mostly creates global warming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2022-08-22T22:10:11Z</dcterms:created>
  <dcterms:modified xsi:type="dcterms:W3CDTF">2022-08-22T22:10:11Z</dcterms:modified>
</cp:coreProperties>
</file>