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found in a certain place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whole mass of air that surrounds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resource which can be used repeatedly because it is replaced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state of the atmosphere at a particular place and time as regards heat, cloudiness, dryness, sunshine, wind, rain, etc..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chemical formula for it is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become adjusted to new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living creatures such as plants and animals interact with non-living things like soil, water, temperature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very large expanse of sea, in particular each of the main areas into which the sea is divided geographically.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group of living organisms consisting of similar individuals capable of exchanging genes or interbreeding.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body moving in an elliptical orbit round a star.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2021-10-11T08:06:31Z</dcterms:created>
  <dcterms:modified xsi:type="dcterms:W3CDTF">2021-10-11T08:06:31Z</dcterms:modified>
</cp:coreProperties>
</file>