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 Warming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Arctic    </w:t>
      </w:r>
      <w:r>
        <w:t xml:space="preserve">   bikes    </w:t>
      </w:r>
      <w:r>
        <w:t xml:space="preserve">   buy local    </w:t>
      </w:r>
      <w:r>
        <w:t xml:space="preserve">   climate    </w:t>
      </w:r>
      <w:r>
        <w:t xml:space="preserve">   conserve    </w:t>
      </w:r>
      <w:r>
        <w:t xml:space="preserve">   electric cars    </w:t>
      </w:r>
      <w:r>
        <w:t xml:space="preserve">   emissions    </w:t>
      </w:r>
      <w:r>
        <w:t xml:space="preserve">   forest    </w:t>
      </w:r>
      <w:r>
        <w:t xml:space="preserve">   fuels    </w:t>
      </w:r>
      <w:r>
        <w:t xml:space="preserve">   glaciers    </w:t>
      </w:r>
      <w:r>
        <w:t xml:space="preserve">   global warming    </w:t>
      </w:r>
      <w:r>
        <w:t xml:space="preserve">   green    </w:t>
      </w:r>
      <w:r>
        <w:t xml:space="preserve">   hottest    </w:t>
      </w:r>
      <w:r>
        <w:t xml:space="preserve">   industry    </w:t>
      </w:r>
      <w:r>
        <w:t xml:space="preserve">   ozone layer    </w:t>
      </w:r>
      <w:r>
        <w:t xml:space="preserve">   pollution    </w:t>
      </w:r>
      <w:r>
        <w:t xml:space="preserve">   storms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</dc:title>
  <dcterms:created xsi:type="dcterms:W3CDTF">2021-10-11T08:05:09Z</dcterms:created>
  <dcterms:modified xsi:type="dcterms:W3CDTF">2021-10-11T08:05:09Z</dcterms:modified>
</cp:coreProperties>
</file>