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Global Warming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Human Activity    </w:t>
      </w:r>
      <w:r>
        <w:t xml:space="preserve">   Smoke    </w:t>
      </w:r>
      <w:r>
        <w:t xml:space="preserve">   Pollution    </w:t>
      </w:r>
      <w:r>
        <w:t xml:space="preserve">   Climate Change    </w:t>
      </w:r>
      <w:r>
        <w:t xml:space="preserve">   Earth    </w:t>
      </w:r>
      <w:r>
        <w:t xml:space="preserve">   Ozone    </w:t>
      </w:r>
      <w:r>
        <w:t xml:space="preserve">   Severe    </w:t>
      </w:r>
      <w:r>
        <w:t xml:space="preserve">   Hurricanes    </w:t>
      </w:r>
      <w:r>
        <w:t xml:space="preserve">   Methane    </w:t>
      </w:r>
      <w:r>
        <w:t xml:space="preserve">   Nitrous Oxide    </w:t>
      </w:r>
      <w:r>
        <w:t xml:space="preserve">   Sun    </w:t>
      </w:r>
      <w:r>
        <w:t xml:space="preserve">   Carbon Dioxide    </w:t>
      </w:r>
      <w:r>
        <w:t xml:space="preserve">   Greenhouse Gases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</dc:title>
  <dcterms:created xsi:type="dcterms:W3CDTF">2021-10-11T08:05:16Z</dcterms:created>
  <dcterms:modified xsi:type="dcterms:W3CDTF">2021-10-11T08:05:16Z</dcterms:modified>
</cp:coreProperties>
</file>