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Biome    </w:t>
      </w:r>
      <w:r>
        <w:t xml:space="preserve">   Global Warming    </w:t>
      </w:r>
      <w:r>
        <w:t xml:space="preserve">   Greenhouse gas    </w:t>
      </w:r>
      <w:r>
        <w:t xml:space="preserve">   ice    </w:t>
      </w:r>
      <w:r>
        <w:t xml:space="preserve">   Ice shelf    </w:t>
      </w:r>
      <w:r>
        <w:t xml:space="preserve">   Ice stream    </w:t>
      </w:r>
      <w:r>
        <w:t xml:space="preserve">   melting    </w:t>
      </w:r>
      <w:r>
        <w:t xml:space="preserve">   pollution    </w:t>
      </w:r>
      <w:r>
        <w:t xml:space="preserve">   recycle    </w:t>
      </w:r>
      <w:r>
        <w:t xml:space="preserve">   researchers    </w:t>
      </w:r>
      <w:r>
        <w:t xml:space="preserve">   sea level    </w:t>
      </w:r>
      <w:r>
        <w:t xml:space="preserve">   snow    </w:t>
      </w:r>
      <w:r>
        <w:t xml:space="preserve">   sun    </w:t>
      </w:r>
      <w:r>
        <w:t xml:space="preserve">   temperatures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2021-10-11T08:05:25Z</dcterms:created>
  <dcterms:modified xsi:type="dcterms:W3CDTF">2021-10-11T08:05:25Z</dcterms:modified>
</cp:coreProperties>
</file>