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calving     </w:t>
      </w:r>
      <w:r>
        <w:t xml:space="preserve">   currents     </w:t>
      </w:r>
      <w:r>
        <w:t xml:space="preserve">   disaster    </w:t>
      </w:r>
      <w:r>
        <w:t xml:space="preserve">   ecosystem    </w:t>
      </w:r>
      <w:r>
        <w:t xml:space="preserve">   effect     </w:t>
      </w:r>
      <w:r>
        <w:t xml:space="preserve">   el nino    </w:t>
      </w:r>
      <w:r>
        <w:t xml:space="preserve">   glaciers    </w:t>
      </w:r>
      <w:r>
        <w:t xml:space="preserve">   Global Warming    </w:t>
      </w:r>
      <w:r>
        <w:t xml:space="preserve">   habitat    </w:t>
      </w:r>
      <w:r>
        <w:t xml:space="preserve">   ice caps    </w:t>
      </w:r>
      <w:r>
        <w:t xml:space="preserve">   Jakobshavn    </w:t>
      </w:r>
      <w:r>
        <w:t xml:space="preserve">   la nina    </w:t>
      </w:r>
      <w:r>
        <w:t xml:space="preserve">   melting    </w:t>
      </w:r>
      <w:r>
        <w:t xml:space="preserve">   oceans    </w:t>
      </w:r>
      <w:r>
        <w:t xml:space="preserve">   rise    </w:t>
      </w:r>
      <w:r>
        <w:t xml:space="preserve">   sea level    </w:t>
      </w:r>
      <w:r>
        <w:t xml:space="preserve">   vanishing    </w:t>
      </w:r>
      <w:r>
        <w:t xml:space="preserve">   water temperature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</dc:title>
  <dcterms:created xsi:type="dcterms:W3CDTF">2021-10-11T08:04:46Z</dcterms:created>
  <dcterms:modified xsi:type="dcterms:W3CDTF">2021-10-11T08:04:46Z</dcterms:modified>
</cp:coreProperties>
</file>