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closest to the sun in Earth's atmosphere that protects the Earth from ultraviolet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gradual increase in Earth's atmospheric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fastest-warming state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heat is trapped in Earth's atmosphere by the increase of harmful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Melting glaciers, changing ecosystems, stronger storms, heat waves and droughts, changing wind patterns.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greenhouse gas that is often released by cows.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introduction of contaminants into a natural environment followed by negative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clearing or thinning of forests by humans to make the land available for economic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Generated power that is collected from renewable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intense air pollution.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Activity</dc:title>
  <dcterms:created xsi:type="dcterms:W3CDTF">2021-10-11T08:06:29Z</dcterms:created>
  <dcterms:modified xsi:type="dcterms:W3CDTF">2021-10-11T08:06:29Z</dcterms:modified>
</cp:coreProperties>
</file>