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carbon dioxide    </w:t>
      </w:r>
      <w:r>
        <w:t xml:space="preserve">   carbon footprint    </w:t>
      </w:r>
      <w:r>
        <w:t xml:space="preserve">   climate    </w:t>
      </w:r>
      <w:r>
        <w:t xml:space="preserve">   climate change    </w:t>
      </w:r>
      <w:r>
        <w:t xml:space="preserve">   drought    </w:t>
      </w:r>
      <w:r>
        <w:t xml:space="preserve">   ecosystem    </w:t>
      </w:r>
      <w:r>
        <w:t xml:space="preserve">   flooding    </w:t>
      </w:r>
      <w:r>
        <w:t xml:space="preserve">   fossil fuel    </w:t>
      </w:r>
      <w:r>
        <w:t xml:space="preserve">   global warming    </w:t>
      </w:r>
      <w:r>
        <w:t xml:space="preserve">   greenhouse gas    </w:t>
      </w:r>
      <w:r>
        <w:t xml:space="preserve">   habitat    </w:t>
      </w:r>
      <w:r>
        <w:t xml:space="preserve">   methane gas    </w:t>
      </w:r>
      <w:r>
        <w:t xml:space="preserve">   natural gas    </w:t>
      </w:r>
      <w:r>
        <w:t xml:space="preserve">   ozone    </w:t>
      </w:r>
      <w:r>
        <w:t xml:space="preserve">   pollutant    </w:t>
      </w:r>
      <w:r>
        <w:t xml:space="preserve">   renewable resource    </w:t>
      </w:r>
      <w:r>
        <w:t xml:space="preserve">   sea level rising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Climate Change</dc:title>
  <dcterms:created xsi:type="dcterms:W3CDTF">2021-10-11T08:06:07Z</dcterms:created>
  <dcterms:modified xsi:type="dcterms:W3CDTF">2021-10-11T08:06:07Z</dcterms:modified>
</cp:coreProperties>
</file>