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invaluable resources are land, air,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acid rain can damage statues and destroy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haze of pollutants that hangs in the air above many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Chlorine containing chemicals that cause the thinning of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acids such as nitric acid or sulfuric acid that fall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trapping of heat in the atmostphere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earth's average temperature due to the greenhouse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increase in Earth's Global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source of air pollution is the burning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Depletion of this atmosphere layer increases Earth's exposure to UV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Increasing amounts of this gas is associated with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abundant gas in the air we breathe.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Crossword</dc:title>
  <dcterms:created xsi:type="dcterms:W3CDTF">2021-10-11T08:05:21Z</dcterms:created>
  <dcterms:modified xsi:type="dcterms:W3CDTF">2021-10-11T08:05:21Z</dcterms:modified>
</cp:coreProperties>
</file>