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mitigation    </w:t>
      </w:r>
      <w:r>
        <w:t xml:space="preserve">   parts per million    </w:t>
      </w:r>
      <w:r>
        <w:t xml:space="preserve">   global average temperature    </w:t>
      </w:r>
      <w:r>
        <w:t xml:space="preserve">   sea-level rise    </w:t>
      </w:r>
      <w:r>
        <w:t xml:space="preserve">   solar radiation    </w:t>
      </w:r>
      <w:r>
        <w:t xml:space="preserve">   emissions    </w:t>
      </w:r>
      <w:r>
        <w:t xml:space="preserve">   precipitation    </w:t>
      </w:r>
      <w:r>
        <w:t xml:space="preserve">   humidity    </w:t>
      </w:r>
      <w:r>
        <w:t xml:space="preserve">   weather    </w:t>
      </w:r>
      <w:r>
        <w:t xml:space="preserve">   species    </w:t>
      </w:r>
      <w:r>
        <w:t xml:space="preserve">   extinction    </w:t>
      </w:r>
      <w:r>
        <w:t xml:space="preserve">   ecosystem    </w:t>
      </w:r>
      <w:r>
        <w:t xml:space="preserve">   atmosphere    </w:t>
      </w:r>
      <w:r>
        <w:t xml:space="preserve">   climate    </w:t>
      </w:r>
      <w:r>
        <w:t xml:space="preserve">   ozone    </w:t>
      </w:r>
      <w:r>
        <w:t xml:space="preserve">   methane    </w:t>
      </w:r>
      <w:r>
        <w:t xml:space="preserve">   carbon dioxide    </w:t>
      </w:r>
      <w:r>
        <w:t xml:space="preserve">   anthropocene    </w:t>
      </w:r>
      <w:r>
        <w:t xml:space="preserve">   greenhouse effect    </w:t>
      </w:r>
      <w:r>
        <w:t xml:space="preserve">   non-renewable resource    </w:t>
      </w:r>
      <w:r>
        <w:t xml:space="preserve">   renewable resource    </w:t>
      </w:r>
      <w:r>
        <w:t xml:space="preserve">   natural resources    </w:t>
      </w:r>
      <w:r>
        <w:t xml:space="preserve">   fossil fuels    </w:t>
      </w:r>
      <w:r>
        <w:t xml:space="preserve">   greenhouse gases    </w:t>
      </w:r>
      <w:r>
        <w:t xml:space="preserve">   carbon emissions    </w:t>
      </w:r>
      <w:r>
        <w:t xml:space="preserve">   climate change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Extra Credit</dc:title>
  <dcterms:created xsi:type="dcterms:W3CDTF">2021-10-11T08:06:13Z</dcterms:created>
  <dcterms:modified xsi:type="dcterms:W3CDTF">2021-10-11T08:06:13Z</dcterms:modified>
</cp:coreProperties>
</file>