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help protect the environment, you should be _________  as much trash as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made gas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20 and 50 kilometers above earths surface, the atmosphere contains ozone gas called the _________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_________ _________ Is the term used to describe the increase in the average temperature of the biosphere.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data from a  _________ determined that the Ozone layer was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burning of _________ _________ combined with the cutting and burning of forests is adding carbon dioxide to the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UV layer is a global 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Ozone’s only good function is storing  _________  light before it reaches the earth’s surface.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It’s suggested that parts of North America may experience more  _________ during the summer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_________ Change has made our average atmospheric temperature rise .6° Celsius.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1990’s were the warmest  _________  ever recorded.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global  _________  has increased from 2.5 billion to 6.1 billion with a couple of generations.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Flooding can affect coastal  _________  as well as human communities.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CFC  _________ can linger for as long as a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Intense UV _________ not only affects humans but also the tissue and leaves of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Global warning can cause rising sea levels resulting in 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Global climate _________ consists of 5 components, the atmosphere, the oceans, snow and ice, land surface, and the biosphere.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animals became _________ on the Hawaii an islands after humans arrived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Research shows that human activities are adding carbon dioxide and other greenhouse gases to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cause of ozone depletion is chlorofluorocarbon found in  _________ 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Humans easily  _________  to change, even when it comes to helping the environment.</w:t>
            </w:r>
          </w:p>
        </w:tc>
      </w:tr>
    </w:tbl>
    <w:p>
      <w:pPr>
        <w:pStyle w:val="WordBankLarge"/>
      </w:pPr>
      <w:r>
        <w:t xml:space="preserve">   ozone layer    </w:t>
      </w:r>
      <w:r>
        <w:t xml:space="preserve">   global warming    </w:t>
      </w:r>
      <w:r>
        <w:t xml:space="preserve">   climate    </w:t>
      </w:r>
      <w:r>
        <w:t xml:space="preserve">   extinct    </w:t>
      </w:r>
      <w:r>
        <w:t xml:space="preserve">   recycling    </w:t>
      </w:r>
      <w:r>
        <w:t xml:space="preserve">   population    </w:t>
      </w:r>
      <w:r>
        <w:t xml:space="preserve">   system    </w:t>
      </w:r>
      <w:r>
        <w:t xml:space="preserve">   pollutant    </w:t>
      </w:r>
      <w:r>
        <w:t xml:space="preserve">   ultraviolet    </w:t>
      </w:r>
      <w:r>
        <w:t xml:space="preserve">   radiation    </w:t>
      </w:r>
      <w:r>
        <w:t xml:space="preserve">   sunscreen    </w:t>
      </w:r>
      <w:r>
        <w:t xml:space="preserve">   satellite    </w:t>
      </w:r>
      <w:r>
        <w:t xml:space="preserve">   aerosol    </w:t>
      </w:r>
      <w:r>
        <w:t xml:space="preserve">   molecules    </w:t>
      </w:r>
      <w:r>
        <w:t xml:space="preserve">   decade    </w:t>
      </w:r>
      <w:r>
        <w:t xml:space="preserve">   atmosphere    </w:t>
      </w:r>
      <w:r>
        <w:t xml:space="preserve">   fossil fuels    </w:t>
      </w:r>
      <w:r>
        <w:t xml:space="preserve">   flooding    </w:t>
      </w:r>
      <w:r>
        <w:t xml:space="preserve">   ecosystem    </w:t>
      </w:r>
      <w:r>
        <w:t xml:space="preserve">   droughts    </w:t>
      </w:r>
      <w:r>
        <w:t xml:space="preserve">   adapt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Project</dc:title>
  <dcterms:created xsi:type="dcterms:W3CDTF">2021-10-11T08:06:26Z</dcterms:created>
  <dcterms:modified xsi:type="dcterms:W3CDTF">2021-10-11T08:06:26Z</dcterms:modified>
</cp:coreProperties>
</file>