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&amp; Sea level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 level rising could cause dangerous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stream from Mexico which heats up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will account for 60% of sea level 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that could be affected by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greenhouse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glaciers and ice sheets are 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Methane is a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majority of the warmth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an animal being affected by greenhouse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we could help reduce  global warming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&amp; Sea level Rising</dc:title>
  <dcterms:created xsi:type="dcterms:W3CDTF">2021-10-11T08:06:18Z</dcterms:created>
  <dcterms:modified xsi:type="dcterms:W3CDTF">2021-10-11T08:06:18Z</dcterms:modified>
</cp:coreProperties>
</file>