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Warming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Deforestation    </w:t>
      </w:r>
      <w:r>
        <w:t xml:space="preserve">   C02    </w:t>
      </w:r>
      <w:r>
        <w:t xml:space="preserve">   Environment    </w:t>
      </w:r>
      <w:r>
        <w:t xml:space="preserve">   Gases    </w:t>
      </w:r>
      <w:r>
        <w:t xml:space="preserve">   Greenhouse    </w:t>
      </w:r>
      <w:r>
        <w:t xml:space="preserve">   Temperatures    </w:t>
      </w:r>
      <w:r>
        <w:t xml:space="preserve">   Precipitation    </w:t>
      </w:r>
      <w:r>
        <w:t xml:space="preserve">   Atmosphere    </w:t>
      </w:r>
      <w:r>
        <w:t xml:space="preserve">   Climate change    </w:t>
      </w:r>
      <w:r>
        <w:t xml:space="preserve">   Global warming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 Wordsearch</dc:title>
  <dcterms:created xsi:type="dcterms:W3CDTF">2021-10-11T08:06:16Z</dcterms:created>
  <dcterms:modified xsi:type="dcterms:W3CDTF">2021-10-11T08:06:16Z</dcterms:modified>
</cp:coreProperties>
</file>