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Warming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Antarctic Fox    </w:t>
      </w:r>
      <w:r>
        <w:t xml:space="preserve">   Car    </w:t>
      </w:r>
      <w:r>
        <w:t xml:space="preserve">   Carbon Dioxide    </w:t>
      </w:r>
      <w:r>
        <w:t xml:space="preserve">   Climate change    </w:t>
      </w:r>
      <w:r>
        <w:t xml:space="preserve">   earth    </w:t>
      </w:r>
      <w:r>
        <w:t xml:space="preserve">   Factory    </w:t>
      </w:r>
      <w:r>
        <w:t xml:space="preserve">   Glacier Slide    </w:t>
      </w:r>
      <w:r>
        <w:t xml:space="preserve">   Global Warming    </w:t>
      </w:r>
      <w:r>
        <w:t xml:space="preserve">   methane    </w:t>
      </w:r>
      <w:r>
        <w:t xml:space="preserve">   nitrous oxide    </w:t>
      </w:r>
      <w:r>
        <w:t xml:space="preserve">   plastic    </w:t>
      </w:r>
      <w:r>
        <w:t xml:space="preserve">   Polar bear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Wordsearch</dc:title>
  <dcterms:created xsi:type="dcterms:W3CDTF">2021-10-11T08:06:20Z</dcterms:created>
  <dcterms:modified xsi:type="dcterms:W3CDTF">2021-10-11T08:06:20Z</dcterms:modified>
</cp:coreProperties>
</file>