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glaciers    </w:t>
      </w:r>
      <w:r>
        <w:t xml:space="preserve">   antarctica    </w:t>
      </w:r>
      <w:r>
        <w:t xml:space="preserve">   waste    </w:t>
      </w:r>
      <w:r>
        <w:t xml:space="preserve">   plastic    </w:t>
      </w:r>
      <w:r>
        <w:t xml:space="preserve">   landfill    </w:t>
      </w:r>
      <w:r>
        <w:t xml:space="preserve">   rivers    </w:t>
      </w:r>
      <w:r>
        <w:t xml:space="preserve">   trump    </w:t>
      </w:r>
      <w:r>
        <w:t xml:space="preserve">   chlorine    </w:t>
      </w:r>
      <w:r>
        <w:t xml:space="preserve">   water    </w:t>
      </w:r>
      <w:r>
        <w:t xml:space="preserve">   air    </w:t>
      </w:r>
      <w:r>
        <w:t xml:space="preserve">   deforestation    </w:t>
      </w:r>
      <w:r>
        <w:t xml:space="preserve">   pollution    </w:t>
      </w:r>
      <w:r>
        <w:t xml:space="preserve">   oceans    </w:t>
      </w:r>
      <w:r>
        <w:t xml:space="preserve">   reuse    </w:t>
      </w:r>
      <w:r>
        <w:t xml:space="preserve">   reduce    </w:t>
      </w:r>
      <w:r>
        <w:t xml:space="preserve">   sustainability    </w:t>
      </w:r>
      <w:r>
        <w:t xml:space="preserve">   greenhouse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2021-10-11T08:05:41Z</dcterms:created>
  <dcterms:modified xsi:type="dcterms:W3CDTF">2021-10-11T08:05:41Z</dcterms:modified>
</cp:coreProperties>
</file>