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Barometric    </w:t>
      </w:r>
      <w:r>
        <w:t xml:space="preserve">   Barricade    </w:t>
      </w:r>
      <w:r>
        <w:t xml:space="preserve">   Climate    </w:t>
      </w:r>
      <w:r>
        <w:t xml:space="preserve">   Climate System    </w:t>
      </w:r>
      <w:r>
        <w:t xml:space="preserve">   Climatologist     </w:t>
      </w:r>
      <w:r>
        <w:t xml:space="preserve">   Concentration    </w:t>
      </w:r>
      <w:r>
        <w:t xml:space="preserve">   Deforestation     </w:t>
      </w:r>
      <w:r>
        <w:t xml:space="preserve">   Drought    </w:t>
      </w:r>
      <w:r>
        <w:t xml:space="preserve">   Ecosystem    </w:t>
      </w:r>
      <w:r>
        <w:t xml:space="preserve">   Environment    </w:t>
      </w:r>
      <w:r>
        <w:t xml:space="preserve">   Fossil Fuel    </w:t>
      </w:r>
      <w:r>
        <w:t xml:space="preserve">   Glacier    </w:t>
      </w:r>
      <w:r>
        <w:t xml:space="preserve">   Greenhouse Effect    </w:t>
      </w:r>
      <w:r>
        <w:t xml:space="preserve">   Greenhouse Gas    </w:t>
      </w:r>
      <w:r>
        <w:t xml:space="preserve">   Habitat    </w:t>
      </w:r>
      <w:r>
        <w:t xml:space="preserve">   Methane    </w:t>
      </w:r>
      <w:r>
        <w:t xml:space="preserve">   Precipitation     </w:t>
      </w:r>
      <w:r>
        <w:t xml:space="preserve">   Solar Energy    </w:t>
      </w:r>
      <w:r>
        <w:t xml:space="preserve">   Thermal    </w:t>
      </w:r>
      <w:r>
        <w:t xml:space="preserve">   Topography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2021-10-11T08:04:51Z</dcterms:created>
  <dcterms:modified xsi:type="dcterms:W3CDTF">2021-10-11T08:04:51Z</dcterms:modified>
</cp:coreProperties>
</file>