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given to food sold in supermarkets and grown or fed without synthetic fertilizers,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layer in earth's atmosphere which contains relatively high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started in 1970 by senator Gaylord Nelson and Dennis Hayes. It is celebrated by over 500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combine hydrogen and oxygen to create energy that can be used by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can be used and reused at an infinite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measurement that are used to describe the weather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energy that released from the vehicles that the increase of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within the limits of earth's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Environmental issue caused by the increasing amount of greenhouse gases trapped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energy from sun transfer to earth through____________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abundant element in the universe. It can be used as a fuel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cleanest fossil fuel, most often found in fragile areas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toxic greenhouse gas emission. It is common around landfills and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gasses that trap heat and cause global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factors that causes global warming, desertification, and loss of topsoil. It is often a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melting of Ice Mountain due to global warming causes it to increase by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term for global warming, which state that the temperature of the earth are rise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use to describe the increase of temperature globally.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plentiful and useful organisms consume carbon dioxide, convert it to food and produce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greenhouse gas, human breathe it out and trees consume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piece of freshwater ice that has broken off a glacier or an ice shelf and is floating freely in open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2021-10-11T08:05:51Z</dcterms:created>
  <dcterms:modified xsi:type="dcterms:W3CDTF">2021-10-11T08:05:51Z</dcterms:modified>
</cp:coreProperties>
</file>