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greenhouse effect causes more destructive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season for crops will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leading cause of global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 change occurs mostly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 gases such as _____ get trapped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future, there will be changes in ____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pollution comes from _____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soil fertility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warming is the rise in temperature of earth's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warming causes a rise in ____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2021-10-11T08:05:53Z</dcterms:created>
  <dcterms:modified xsi:type="dcterms:W3CDTF">2021-10-11T08:05:53Z</dcterms:modified>
</cp:coreProperties>
</file>