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Warming</w:t>
      </w:r>
    </w:p>
    <w:p>
      <w:pPr>
        <w:pStyle w:val="Questions"/>
      </w:pPr>
      <w:r>
        <w:t xml:space="preserve">1. LGBLOA NWIAMGR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EGNSEEUHRO GSASE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IRISGN SEA VLEESL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LOPUTONIL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HGIIFNST TMLAEIC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MCILTAE NEGACH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CFCIIAP NIADSSL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LNISADS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HASEMOERTP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SECNIEC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EATH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ONEXGY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EHATR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RARUTEETPEM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USN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16. OSRLA RNDIAOTAI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AECON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IEC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19. ALST TEAWR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Warming</dc:title>
  <dcterms:created xsi:type="dcterms:W3CDTF">2021-10-11T08:05:55Z</dcterms:created>
  <dcterms:modified xsi:type="dcterms:W3CDTF">2021-10-11T08:05:55Z</dcterms:modified>
</cp:coreProperties>
</file>