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Weather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PRISM    </w:t>
      </w:r>
      <w:r>
        <w:t xml:space="preserve">   CUMULONIMBUS    </w:t>
      </w:r>
      <w:r>
        <w:t xml:space="preserve">   CUMULUS    </w:t>
      </w:r>
      <w:r>
        <w:t xml:space="preserve">   NIMBO    </w:t>
      </w:r>
      <w:r>
        <w:t xml:space="preserve">   ALTOSTRATUS    </w:t>
      </w:r>
      <w:r>
        <w:t xml:space="preserve">   ALROCUMULUS    </w:t>
      </w:r>
      <w:r>
        <w:t xml:space="preserve">   SIRROSTRATUS    </w:t>
      </w:r>
      <w:r>
        <w:t xml:space="preserve">   CIRROCUMULUS    </w:t>
      </w:r>
      <w:r>
        <w:t xml:space="preserve">   CIRRUS    </w:t>
      </w:r>
      <w:r>
        <w:t xml:space="preserve">   NUCLEI    </w:t>
      </w:r>
      <w:r>
        <w:t xml:space="preserve">   FROSTBITE    </w:t>
      </w:r>
      <w:r>
        <w:t xml:space="preserve">   WIND CHILL    </w:t>
      </w:r>
      <w:r>
        <w:t xml:space="preserve">   RELATIVE HUMIDITY    </w:t>
      </w:r>
      <w:r>
        <w:t xml:space="preserve">   HEAT INDEX    </w:t>
      </w:r>
      <w:r>
        <w:t xml:space="preserve">   WATERSPOUT    </w:t>
      </w:r>
      <w:r>
        <w:t xml:space="preserve">   TORNADO    </w:t>
      </w:r>
      <w:r>
        <w:t xml:space="preserve">   FOG    </w:t>
      </w:r>
      <w:r>
        <w:t xml:space="preserve">   MIST    </w:t>
      </w:r>
      <w:r>
        <w:t xml:space="preserve">   SNOW    </w:t>
      </w:r>
      <w:r>
        <w:t xml:space="preserve">   HAIL    </w:t>
      </w:r>
      <w:r>
        <w:t xml:space="preserve">   ICE PELLETS    </w:t>
      </w:r>
      <w:r>
        <w:t xml:space="preserve">   DRIZZLE    </w:t>
      </w:r>
      <w:r>
        <w:t xml:space="preserve">   RAIN    </w:t>
      </w:r>
      <w:r>
        <w:t xml:space="preserve">   KOPPENGEIGER    </w:t>
      </w:r>
      <w:r>
        <w:t xml:space="preserve">   HIGHLANDS    </w:t>
      </w:r>
      <w:r>
        <w:t xml:space="preserve">   POLAR CLIMATES    </w:t>
      </w:r>
      <w:r>
        <w:t xml:space="preserve">   MOIST CONTINENTAL    </w:t>
      </w:r>
      <w:r>
        <w:t xml:space="preserve">   MOIST SUBTROPICAL    </w:t>
      </w:r>
      <w:r>
        <w:t xml:space="preserve">   DRY CLIMATES    </w:t>
      </w:r>
      <w:r>
        <w:t xml:space="preserve">   TROPICAL CLIMATES    </w:t>
      </w:r>
      <w:r>
        <w:t xml:space="preserve">   AVERAGE WEATHER    </w:t>
      </w:r>
      <w:r>
        <w:t xml:space="preserve">   CLIMATE ZONES    </w:t>
      </w:r>
      <w:r>
        <w:t xml:space="preserve">   WEATHER    </w:t>
      </w:r>
      <w:r>
        <w:t xml:space="preserve">   CLIMATE    </w:t>
      </w:r>
      <w:r>
        <w:t xml:space="preserve">   TROPOPAUSE    </w:t>
      </w:r>
      <w:r>
        <w:t xml:space="preserve">   POLAR JET    </w:t>
      </w:r>
      <w:r>
        <w:t xml:space="preserve">   SUBTROPICAL JET    </w:t>
      </w:r>
      <w:r>
        <w:t xml:space="preserve">   JET STREAM    </w:t>
      </w:r>
      <w:r>
        <w:t xml:space="preserve">   POLAR CELL    </w:t>
      </w:r>
      <w:r>
        <w:t xml:space="preserve">   HADLEY CELL    </w:t>
      </w:r>
      <w:r>
        <w:t xml:space="preserve">   FERREL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Weather and Clouds</dc:title>
  <dcterms:created xsi:type="dcterms:W3CDTF">2021-10-11T08:05:09Z</dcterms:created>
  <dcterms:modified xsi:type="dcterms:W3CDTF">2021-10-11T08:05:09Z</dcterms:modified>
</cp:coreProperties>
</file>