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and Local Winds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global winds    </w:t>
      </w:r>
      <w:r>
        <w:t xml:space="preserve">   local winds    </w:t>
      </w:r>
      <w:r>
        <w:t xml:space="preserve">   troposphere    </w:t>
      </w:r>
      <w:r>
        <w:t xml:space="preserve">   convection    </w:t>
      </w:r>
      <w:r>
        <w:t xml:space="preserve">   circulation    </w:t>
      </w:r>
      <w:r>
        <w:t xml:space="preserve">   Westerlies    </w:t>
      </w:r>
      <w:r>
        <w:t xml:space="preserve">   Coriolis effect    </w:t>
      </w:r>
      <w:r>
        <w:t xml:space="preserve">   jet stream    </w:t>
      </w:r>
      <w:r>
        <w:t xml:space="preserve">   valley breeze    </w:t>
      </w:r>
      <w:r>
        <w:t xml:space="preserve">   sea breeze    </w:t>
      </w:r>
      <w:r>
        <w:t xml:space="preserve">   Santa Ana winds    </w:t>
      </w:r>
      <w:r>
        <w:t xml:space="preserve">   rainshadow effect    </w:t>
      </w:r>
      <w:r>
        <w:t xml:space="preserve">   mountain breeze    </w:t>
      </w:r>
      <w:r>
        <w:t xml:space="preserve">   monsoon    </w:t>
      </w:r>
      <w:r>
        <w:t xml:space="preserve">   land breeze    </w:t>
      </w:r>
      <w:r>
        <w:t xml:space="preserve">   katabatic wind    </w:t>
      </w:r>
      <w:r>
        <w:t xml:space="preserve">   haboob    </w:t>
      </w:r>
      <w:r>
        <w:t xml:space="preserve">   Chinook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and Local Winds</dc:title>
  <dcterms:created xsi:type="dcterms:W3CDTF">2021-10-11T08:06:03Z</dcterms:created>
  <dcterms:modified xsi:type="dcterms:W3CDTF">2021-10-11T08:06:03Z</dcterms:modified>
</cp:coreProperties>
</file>