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businesses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Bringing your business to other regions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2 or more people (no shares)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for the use of a brand and OS in exchange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new product/service types to your business 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your business stand out from the competition through unique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Commercial legal entity separate from its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new or improving existing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fixed costs over a larger quantity of products to reduce unit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potential impact of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operations efficiently so as not to waste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with owned by one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businesses </dc:title>
  <dcterms:created xsi:type="dcterms:W3CDTF">2021-10-11T08:04:56Z</dcterms:created>
  <dcterms:modified xsi:type="dcterms:W3CDTF">2021-10-11T08:04:56Z</dcterms:modified>
</cp:coreProperties>
</file>