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 water paasage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altar, chapel, or other place that is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rational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people sworn to make a decision in a legal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government in which citizens participate directly in the day-to-day affairs of government rather than through elected representatives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and most fortified point within a Greek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ancient Greece, ruler who gained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ancient Greece, a play that focused on human suffering and very often ended in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government in which a king or queen exercises central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murder of a public figure,usually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ancient Greece, play that mocked people or social customs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the belief that the sun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headed by a privileged minority or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salary given to public office 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colorful painting completed on wet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in which ruling power belongs to a few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in which the people hold ruling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absorb or adopt another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ancient Greece to banish or send away a public figure who threatened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 of skillful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member of a class of state-owned slaves in ancient Sparta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formal agreement between two or more nations or powers to cooperate and come to one another's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city-state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ancient Greece, a massive formation of heavily armed foot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</dc:title>
  <dcterms:created xsi:type="dcterms:W3CDTF">2021-10-11T08:05:47Z</dcterms:created>
  <dcterms:modified xsi:type="dcterms:W3CDTF">2021-10-11T08:05:47Z</dcterms:modified>
</cp:coreProperties>
</file>